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9B6" w:rsidRPr="00E57C1B" w:rsidRDefault="00000000" w:rsidP="00E57C1B">
      <w:pPr>
        <w:pStyle w:val="Ttulo1"/>
        <w:spacing w:before="0" w:line="240" w:lineRule="auto"/>
        <w:ind w:left="-284" w:right="-71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E57C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Formulario de consentimiento informado para la grabación y difusión </w:t>
      </w:r>
      <w:r w:rsidR="00E57C1B" w:rsidRPr="00E57C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en vídeo </w:t>
      </w:r>
      <w:r w:rsidRPr="00E57C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 comunicaciones</w:t>
      </w:r>
    </w:p>
    <w:p w:rsidR="00E57C1B" w:rsidRDefault="00E57C1B" w:rsidP="00E57C1B">
      <w:pPr>
        <w:spacing w:after="0" w:line="240" w:lineRule="auto"/>
        <w:ind w:left="-284" w:right="-714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:rsidR="00E57C1B" w:rsidRPr="00E57C1B" w:rsidRDefault="002A6CEA" w:rsidP="00E57C1B">
      <w:pPr>
        <w:spacing w:after="0" w:line="240" w:lineRule="auto"/>
        <w:ind w:left="-284" w:right="-71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</w:pPr>
      <w:r w:rsidRPr="00E57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[d]</w:t>
      </w:r>
      <w:proofErr w:type="spellStart"/>
      <w:r w:rsidRPr="00E57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grapho</w:t>
      </w:r>
      <w:proofErr w:type="spellEnd"/>
      <w:r w:rsidRPr="00E57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. III Congreso Internacional Interuniversitario de Investigación en Dibujo Contemporáneo</w:t>
      </w:r>
    </w:p>
    <w:p w:rsidR="00975627" w:rsidRPr="00087A98" w:rsidRDefault="00087A98" w:rsidP="00E57C1B">
      <w:pPr>
        <w:spacing w:after="0" w:line="240" w:lineRule="auto"/>
        <w:ind w:left="-284" w:right="-714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087A98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Paraninfo de la Facultad de Ciencias, UPV/EHU, Leioa,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Bizkaia, España, </w:t>
      </w:r>
      <w:r w:rsidR="00E33184" w:rsidRPr="00087A98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6 y 7 de noviembre de 2025</w:t>
      </w:r>
    </w:p>
    <w:p w:rsidR="00E57C1B" w:rsidRPr="006649B6" w:rsidRDefault="00E57C1B" w:rsidP="00E57C1B">
      <w:pPr>
        <w:spacing w:after="0" w:line="240" w:lineRule="auto"/>
        <w:ind w:left="-284" w:right="-714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:rsidR="00975627" w:rsidRDefault="00000000" w:rsidP="00E57C1B">
      <w:pPr>
        <w:spacing w:after="0" w:line="240" w:lineRule="auto"/>
        <w:ind w:left="-284" w:right="-716"/>
        <w:rPr>
          <w:rFonts w:ascii="Times New Roman" w:hAnsi="Times New Roman" w:cs="Times New Roman"/>
          <w:sz w:val="20"/>
          <w:szCs w:val="20"/>
          <w:lang w:val="es-ES"/>
        </w:rPr>
      </w:pPr>
      <w:r w:rsidRPr="00E57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Organiza</w:t>
      </w:r>
      <w:r w:rsidR="002A6CEA" w:rsidRPr="00E57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n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: </w:t>
      </w:r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Universidad del País Vasco /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Euskal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Herriko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Unibertsitatea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(UPV/EHU) – Departamento de Dibujo; Universidad de La Laguna (ULL) – Departamento de Bellas Artes; Universidad Complutense de Madrid (UCM) – Departamento de Dibujo y con la </w:t>
      </w:r>
      <w:r w:rsidR="002A6CE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colaboración internacional</w:t>
      </w:r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r w:rsidR="006649B6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la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Universidade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do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Minho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, Portugal, (Departamento de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Teoria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da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Educação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e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Educação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 xml:space="preserve"> Artística e Física-Artes </w:t>
      </w:r>
      <w:proofErr w:type="spellStart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Visuais</w:t>
      </w:r>
      <w:proofErr w:type="spellEnd"/>
      <w:r w:rsidR="002A6CEA" w:rsidRPr="006649B6">
        <w:rPr>
          <w:rFonts w:ascii="Times New Roman" w:hAnsi="Times New Roman" w:cs="Times New Roman"/>
          <w:sz w:val="20"/>
          <w:szCs w:val="20"/>
          <w:lang w:val="es-ES"/>
        </w:rPr>
        <w:t>)</w:t>
      </w:r>
    </w:p>
    <w:p w:rsidR="00E57C1B" w:rsidRPr="006649B6" w:rsidRDefault="00E57C1B" w:rsidP="00E57C1B">
      <w:pPr>
        <w:spacing w:after="0" w:line="240" w:lineRule="auto"/>
        <w:ind w:left="-284" w:right="-716"/>
        <w:rPr>
          <w:rFonts w:ascii="Times New Roman" w:hAnsi="Times New Roman" w:cs="Times New Roman"/>
          <w:sz w:val="20"/>
          <w:szCs w:val="20"/>
          <w:lang w:val="es-ES"/>
        </w:rPr>
      </w:pPr>
    </w:p>
    <w:p w:rsidR="00975627" w:rsidRPr="006649B6" w:rsidRDefault="00000000" w:rsidP="00E57C1B">
      <w:pPr>
        <w:pStyle w:val="Ttulo2"/>
        <w:spacing w:before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1. Finalidad del consentimiento</w:t>
      </w:r>
    </w:p>
    <w:p w:rsidR="00975627" w:rsidRPr="006649B6" w:rsidRDefault="00000000" w:rsidP="006649B6">
      <w:pPr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El Comité Organizador de </w:t>
      </w:r>
      <w:r w:rsidR="002A6CEA" w:rsidRPr="00664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[d]</w:t>
      </w:r>
      <w:proofErr w:type="spellStart"/>
      <w:r w:rsidR="002A6CEA" w:rsidRPr="00664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grapho</w:t>
      </w:r>
      <w:proofErr w:type="spellEnd"/>
      <w:r w:rsidR="002A6CEA" w:rsidRPr="00664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. III Congreso Internacional Interuniversitario de Investigación en Dibujo Contemporáneo</w:t>
      </w:r>
      <w:r w:rsidR="002A6CE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informa que las comunicaciones presentadas, tanto en modalidad presencial como en vídeo, podrán ser grabadas, emitidas por </w:t>
      </w:r>
      <w:proofErr w:type="spellStart"/>
      <w:r w:rsidRPr="00E57C1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s-ES"/>
        </w:rPr>
        <w:t>streaming</w:t>
      </w:r>
      <w:proofErr w:type="spellEnd"/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y publicadas en el canal oficial de YouTube creado específicamente para la difusión de los contenidos del congreso</w:t>
      </w:r>
      <w:r w:rsidR="002A6CE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y en la página web del congreso alojada en la plataforma de la UPV/EHU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. El objetivo de esta difusión es promover el acceso abierto al conocimiento académico y artístico generado en el marco del evento</w:t>
      </w:r>
      <w:r w:rsidR="00E2239A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. Los</w:t>
      </w:r>
      <w:r w:rsidR="00E2239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fines </w:t>
      </w:r>
      <w:r w:rsidR="00E2239A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de esta difusión son exclusivamente </w:t>
      </w:r>
      <w:r w:rsidR="00E2239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académicos y </w:t>
      </w:r>
      <w:r w:rsidR="00E2239A" w:rsidRP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divulgativos </w:t>
      </w:r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 xml:space="preserve">con licencia Creative </w:t>
      </w:r>
      <w:proofErr w:type="spellStart"/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>Commons</w:t>
      </w:r>
      <w:proofErr w:type="spellEnd"/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 xml:space="preserve"> Atribución-</w:t>
      </w:r>
      <w:proofErr w:type="spellStart"/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>NoComercial</w:t>
      </w:r>
      <w:proofErr w:type="spellEnd"/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>-</w:t>
      </w:r>
      <w:proofErr w:type="spellStart"/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>CompartirIgual</w:t>
      </w:r>
      <w:proofErr w:type="spellEnd"/>
      <w:r w:rsidR="00E2239A" w:rsidRPr="00E57C1B">
        <w:rPr>
          <w:rFonts w:ascii="Times New Roman" w:hAnsi="Times New Roman" w:cs="Times New Roman"/>
          <w:sz w:val="20"/>
          <w:szCs w:val="20"/>
          <w:lang w:val="es-ES"/>
        </w:rPr>
        <w:t xml:space="preserve"> 4.0 Internacional (CC BY-NC-SA 4.0)</w:t>
      </w:r>
      <w:r w:rsidR="00E2239A" w:rsidRP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.</w:t>
      </w:r>
    </w:p>
    <w:p w:rsidR="00975627" w:rsidRPr="006649B6" w:rsidRDefault="00000000" w:rsidP="006649B6">
      <w:pPr>
        <w:pStyle w:val="Ttulo2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2. Derechos de las personas participantes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• La persona firmante mantiene todos sus derechos de autoría sobre la comunicación.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• La autorización se concede únicamente para fines académicos y divulgativos, sin ánimo de lucro ni cesión comercial de los materiales.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• La persona firmante podrá solicitar en cualquier momento la retirada de su comunicación de los canales oficiales del congreso, mediante una comunicación escrita al Comité Organizador.</w:t>
      </w:r>
    </w:p>
    <w:p w:rsidR="006649B6" w:rsidRPr="006649B6" w:rsidRDefault="006649B6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:rsidR="00975627" w:rsidRPr="006649B6" w:rsidRDefault="00000000" w:rsidP="006649B6">
      <w:pPr>
        <w:pStyle w:val="Ttulo2"/>
        <w:spacing w:before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3. Datos de la persona participante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Nombre y apellidos: _____________________________________________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Título de la comunicación: _______________________________________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Modalidad: </w:t>
      </w:r>
      <w:r w:rsidRPr="006649B6">
        <w:rPr>
          <w:rFonts w:ascii="Segoe UI Symbol" w:hAnsi="Segoe UI Symbol" w:cs="Segoe UI Symbol"/>
          <w:color w:val="000000" w:themeColor="text1"/>
          <w:sz w:val="20"/>
          <w:szCs w:val="20"/>
          <w:lang w:val="es-ES"/>
        </w:rPr>
        <w:t>☐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Presencial   </w:t>
      </w:r>
      <w:r w:rsidRPr="006649B6">
        <w:rPr>
          <w:rFonts w:ascii="Segoe UI Symbol" w:hAnsi="Segoe UI Symbol" w:cs="Segoe UI Symbol"/>
          <w:color w:val="000000" w:themeColor="text1"/>
          <w:sz w:val="20"/>
          <w:szCs w:val="20"/>
          <w:lang w:val="es-ES"/>
        </w:rPr>
        <w:t>☐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Vídeo</w:t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Idioma de la comunicación: </w:t>
      </w:r>
      <w:r w:rsidRPr="006649B6">
        <w:rPr>
          <w:rFonts w:ascii="Segoe UI Symbol" w:hAnsi="Segoe UI Symbol" w:cs="Segoe UI Symbol"/>
          <w:color w:val="000000" w:themeColor="text1"/>
          <w:sz w:val="20"/>
          <w:szCs w:val="20"/>
          <w:lang w:val="es-ES"/>
        </w:rPr>
        <w:t>☐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Castellano   </w:t>
      </w:r>
      <w:r w:rsidRPr="006649B6">
        <w:rPr>
          <w:rFonts w:ascii="Segoe UI Symbol" w:hAnsi="Segoe UI Symbol" w:cs="Segoe UI Symbol"/>
          <w:color w:val="000000" w:themeColor="text1"/>
          <w:sz w:val="20"/>
          <w:szCs w:val="20"/>
          <w:lang w:val="es-ES"/>
        </w:rPr>
        <w:t>☐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</w:t>
      </w:r>
      <w:proofErr w:type="gramStart"/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Inglés</w:t>
      </w:r>
      <w:proofErr w:type="gramEnd"/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Correo electrónico: ______________________________________________</w:t>
      </w:r>
    </w:p>
    <w:p w:rsidR="006649B6" w:rsidRPr="006649B6" w:rsidRDefault="006649B6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:rsidR="006649B6" w:rsidRPr="006649B6" w:rsidRDefault="00000000" w:rsidP="006649B6">
      <w:pPr>
        <w:pStyle w:val="Ttulo2"/>
        <w:spacing w:before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4. Autorización</w:t>
      </w:r>
    </w:p>
    <w:p w:rsidR="006649B6" w:rsidRPr="006649B6" w:rsidRDefault="006649B6" w:rsidP="006649B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Yo, </w:t>
      </w:r>
      <w:r w:rsidR="002A6CE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____________________________________________</w:t>
      </w:r>
      <w:r w:rsid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con DNI/NIE/pasaporte_________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, como autor/a o coautor/a de la comunicación</w:t>
      </w:r>
      <w:r w:rsid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titulada______________________________________________________________________________________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, autorizo expresamente al Comité Organizador de </w:t>
      </w:r>
      <w:r w:rsidR="002A6CEA" w:rsidRPr="006649B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s-ES"/>
        </w:rPr>
        <w:t>[d]</w:t>
      </w:r>
      <w:proofErr w:type="spellStart"/>
      <w:r w:rsidR="002A6CEA" w:rsidRPr="006649B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s-ES"/>
        </w:rPr>
        <w:t>grapho</w:t>
      </w:r>
      <w:proofErr w:type="spellEnd"/>
      <w:r w:rsidR="002A6CEA" w:rsidRPr="006649B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s-ES"/>
        </w:rPr>
        <w:t>. III Congreso Internacional Interuniversitario de Investigación en Dibujo Contemporáneo</w:t>
      </w:r>
      <w:r w:rsidR="002A6CE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a:</w:t>
      </w:r>
    </w:p>
    <w:p w:rsidR="006649B6" w:rsidRPr="006649B6" w:rsidRDefault="00000000" w:rsidP="00374E74">
      <w:pPr>
        <w:pStyle w:val="Prrafodelista"/>
        <w:numPr>
          <w:ilvl w:val="0"/>
          <w:numId w:val="11"/>
        </w:numPr>
        <w:spacing w:after="0" w:line="240" w:lineRule="auto"/>
        <w:ind w:left="-284" w:right="-716" w:firstLine="0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Grabar y emitir por </w:t>
      </w:r>
      <w:proofErr w:type="spellStart"/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streaming</w:t>
      </w:r>
      <w:proofErr w:type="spellEnd"/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mi intervención durante el congreso.</w:t>
      </w:r>
    </w:p>
    <w:p w:rsidR="00E57C1B" w:rsidRDefault="00000000" w:rsidP="00374E74">
      <w:pPr>
        <w:pStyle w:val="Prrafodelista"/>
        <w:numPr>
          <w:ilvl w:val="0"/>
          <w:numId w:val="11"/>
        </w:numPr>
        <w:spacing w:after="0" w:line="240" w:lineRule="auto"/>
        <w:ind w:left="-284" w:right="-716" w:firstLine="0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Publicar el vídeo de mi comunicación en el canal oficial de YouTube del Congreso, </w:t>
      </w:r>
      <w:r w:rsidR="002A6CEA"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y en la página web del congreso alojada </w:t>
      </w:r>
    </w:p>
    <w:p w:rsidR="00975627" w:rsidRPr="006649B6" w:rsidRDefault="002A6CEA" w:rsidP="00E57C1B">
      <w:pPr>
        <w:pStyle w:val="Prrafodelista"/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en la plataforma de la UPV/EHU, con fines académicos y </w:t>
      </w:r>
      <w:r w:rsidRP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divulgativos</w:t>
      </w:r>
      <w:r w:rsidR="00E57C1B" w:rsidRP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</w:t>
      </w:r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 xml:space="preserve">con licencia Creative </w:t>
      </w:r>
      <w:proofErr w:type="spellStart"/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>Commons</w:t>
      </w:r>
      <w:proofErr w:type="spellEnd"/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 xml:space="preserve"> Atribución-</w:t>
      </w:r>
      <w:proofErr w:type="spellStart"/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>NoComercial</w:t>
      </w:r>
      <w:proofErr w:type="spellEnd"/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>-</w:t>
      </w:r>
      <w:proofErr w:type="spellStart"/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>CompartirIgual</w:t>
      </w:r>
      <w:proofErr w:type="spellEnd"/>
      <w:r w:rsidR="00E57C1B" w:rsidRPr="00E57C1B">
        <w:rPr>
          <w:rFonts w:ascii="Times New Roman" w:hAnsi="Times New Roman" w:cs="Times New Roman"/>
          <w:sz w:val="20"/>
          <w:szCs w:val="20"/>
          <w:lang w:val="es-ES"/>
        </w:rPr>
        <w:t xml:space="preserve"> 4.0 Internacional (CC BY-NC-SA 4.0)</w:t>
      </w:r>
      <w:r w:rsidRPr="00E57C1B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.</w:t>
      </w:r>
    </w:p>
    <w:p w:rsidR="00374E74" w:rsidRDefault="00374E74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Declaro haber sido informado/a de los fines de esta grabación y difusión, y comprendo que puedo retirar mi consentimiento en cualquier momento comunicándolo por escrito al Comité Organizador.</w:t>
      </w: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br/>
      </w:r>
    </w:p>
    <w:p w:rsidR="00975627" w:rsidRPr="006649B6" w:rsidRDefault="00000000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Lugar y fecha: _______________________________________________</w:t>
      </w:r>
    </w:p>
    <w:p w:rsidR="00E57C1B" w:rsidRDefault="00000000" w:rsidP="00E57C1B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Firma: _______________________________________________</w:t>
      </w:r>
    </w:p>
    <w:p w:rsidR="00E57C1B" w:rsidRDefault="00E57C1B" w:rsidP="00E57C1B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:rsidR="00975627" w:rsidRPr="006649B6" w:rsidRDefault="006649B6" w:rsidP="00E57C1B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*En caso de envío digital, se aceptará firma electrónica o documento escaneado con firma manuscrita.</w:t>
      </w:r>
    </w:p>
    <w:p w:rsidR="006649B6" w:rsidRPr="006649B6" w:rsidRDefault="006649B6" w:rsidP="006649B6">
      <w:pPr>
        <w:spacing w:after="0" w:line="240" w:lineRule="auto"/>
        <w:ind w:left="-284" w:right="-716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6649B6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**Por favor enviar este Formulario de Consentimiento Informado al email: </w:t>
      </w:r>
      <w:hyperlink r:id="rId8" w:history="1">
        <w:r w:rsidRPr="006649B6">
          <w:rPr>
            <w:rStyle w:val="Hipervnculo"/>
            <w:rFonts w:ascii="Times New Roman" w:hAnsi="Times New Roman" w:cs="Times New Roman"/>
            <w:sz w:val="20"/>
            <w:szCs w:val="20"/>
            <w:lang w:val="es-ES"/>
          </w:rPr>
          <w:t>congreso.dgrapho@ehu.es</w:t>
        </w:r>
      </w:hyperlink>
    </w:p>
    <w:sectPr w:rsidR="006649B6" w:rsidRPr="006649B6" w:rsidSect="006649B6">
      <w:headerReference w:type="default" r:id="rId9"/>
      <w:pgSz w:w="12240" w:h="15840"/>
      <w:pgMar w:top="1884" w:right="1226" w:bottom="1440" w:left="15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8F7" w:rsidRDefault="009D08F7" w:rsidP="006649B6">
      <w:pPr>
        <w:spacing w:after="0" w:line="240" w:lineRule="auto"/>
      </w:pPr>
      <w:r>
        <w:separator/>
      </w:r>
    </w:p>
  </w:endnote>
  <w:endnote w:type="continuationSeparator" w:id="0">
    <w:p w:rsidR="009D08F7" w:rsidRDefault="009D08F7" w:rsidP="0066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8F7" w:rsidRDefault="009D08F7" w:rsidP="006649B6">
      <w:pPr>
        <w:spacing w:after="0" w:line="240" w:lineRule="auto"/>
      </w:pPr>
      <w:r>
        <w:separator/>
      </w:r>
    </w:p>
  </w:footnote>
  <w:footnote w:type="continuationSeparator" w:id="0">
    <w:p w:rsidR="009D08F7" w:rsidRDefault="009D08F7" w:rsidP="0066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49B6" w:rsidRDefault="006649B6" w:rsidP="006649B6">
    <w:pPr>
      <w:pStyle w:val="Encabezado"/>
      <w:jc w:val="center"/>
    </w:pPr>
    <w:r w:rsidRPr="005E791A">
      <w:rPr>
        <w:rFonts w:cstheme="minorHAnsi"/>
        <w:noProof/>
        <w:sz w:val="20"/>
      </w:rPr>
      <w:drawing>
        <wp:anchor distT="0" distB="0" distL="114300" distR="114300" simplePos="0" relativeHeight="251658240" behindDoc="0" locked="0" layoutInCell="1" allowOverlap="1" wp14:anchorId="71999EF9">
          <wp:simplePos x="0" y="0"/>
          <wp:positionH relativeFrom="column">
            <wp:posOffset>2567305</wp:posOffset>
          </wp:positionH>
          <wp:positionV relativeFrom="paragraph">
            <wp:posOffset>-361950</wp:posOffset>
          </wp:positionV>
          <wp:extent cx="956945" cy="108077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945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9577AD"/>
    <w:multiLevelType w:val="multilevel"/>
    <w:tmpl w:val="E102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A0064"/>
    <w:multiLevelType w:val="hybridMultilevel"/>
    <w:tmpl w:val="3D36BD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01131">
    <w:abstractNumId w:val="8"/>
  </w:num>
  <w:num w:numId="2" w16cid:durableId="1646468405">
    <w:abstractNumId w:val="6"/>
  </w:num>
  <w:num w:numId="3" w16cid:durableId="1625041117">
    <w:abstractNumId w:val="5"/>
  </w:num>
  <w:num w:numId="4" w16cid:durableId="569998180">
    <w:abstractNumId w:val="4"/>
  </w:num>
  <w:num w:numId="5" w16cid:durableId="434403427">
    <w:abstractNumId w:val="7"/>
  </w:num>
  <w:num w:numId="6" w16cid:durableId="1306396571">
    <w:abstractNumId w:val="3"/>
  </w:num>
  <w:num w:numId="7" w16cid:durableId="975572775">
    <w:abstractNumId w:val="2"/>
  </w:num>
  <w:num w:numId="8" w16cid:durableId="1333995469">
    <w:abstractNumId w:val="1"/>
  </w:num>
  <w:num w:numId="9" w16cid:durableId="1961301047">
    <w:abstractNumId w:val="0"/>
  </w:num>
  <w:num w:numId="10" w16cid:durableId="1105883289">
    <w:abstractNumId w:val="9"/>
  </w:num>
  <w:num w:numId="11" w16cid:durableId="1196650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A98"/>
    <w:rsid w:val="000B0F95"/>
    <w:rsid w:val="0015074B"/>
    <w:rsid w:val="001C413B"/>
    <w:rsid w:val="0029639D"/>
    <w:rsid w:val="002A6CEA"/>
    <w:rsid w:val="00326F90"/>
    <w:rsid w:val="00374E74"/>
    <w:rsid w:val="006649B6"/>
    <w:rsid w:val="008E3B70"/>
    <w:rsid w:val="00975627"/>
    <w:rsid w:val="009D08F7"/>
    <w:rsid w:val="00AA1D8D"/>
    <w:rsid w:val="00B47730"/>
    <w:rsid w:val="00B767E0"/>
    <w:rsid w:val="00CB0664"/>
    <w:rsid w:val="00E2239A"/>
    <w:rsid w:val="00E33184"/>
    <w:rsid w:val="00E57C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89B50"/>
  <w14:defaultImageDpi w14:val="300"/>
  <w15:docId w15:val="{A10A4456-6CDA-9A45-B625-813BB155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64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.dgrapho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2025-10-14T21:02:00Z</dcterms:created>
  <dcterms:modified xsi:type="dcterms:W3CDTF">2025-10-14T21:02:00Z</dcterms:modified>
  <cp:category/>
</cp:coreProperties>
</file>