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80B6E" w14:textId="0E1AECE6" w:rsidR="00BB37B8" w:rsidRPr="00C46D2C" w:rsidRDefault="001A6996" w:rsidP="0065409B">
      <w:pPr>
        <w:pStyle w:val="Ttulo1"/>
        <w:tabs>
          <w:tab w:val="left" w:pos="284"/>
        </w:tabs>
        <w:rPr>
          <w:lang w:val="es-ES"/>
        </w:rPr>
      </w:pPr>
      <w:r w:rsidRPr="00C46D2C">
        <w:rPr>
          <w:lang w:val="es-ES"/>
        </w:rPr>
        <w:t>Solicitud de Defensa de Trabajo Fin de Máster</w:t>
      </w:r>
    </w:p>
    <w:p w14:paraId="268B37E5" w14:textId="5A487497" w:rsidR="0015325B" w:rsidRDefault="001A6996" w:rsidP="001A6996">
      <w:pPr>
        <w:rPr>
          <w:lang w:val="es-ES"/>
        </w:rPr>
      </w:pPr>
      <w:r w:rsidRPr="00C46D2C">
        <w:rPr>
          <w:lang w:val="es-ES"/>
        </w:rPr>
        <w:br/>
        <w:t xml:space="preserve">Yo, </w:t>
      </w:r>
      <w:r w:rsidRPr="00DA03BA">
        <w:rPr>
          <w:color w:val="A6A6A6" w:themeColor="background1" w:themeShade="A6"/>
          <w:lang w:val="es-ES"/>
        </w:rPr>
        <w:t>[Nombre y Apellidos]</w:t>
      </w:r>
      <w:r w:rsidRPr="00C46D2C">
        <w:rPr>
          <w:lang w:val="es-ES"/>
        </w:rPr>
        <w:t xml:space="preserve">, con DNI </w:t>
      </w:r>
      <w:r w:rsidRPr="00DA03BA">
        <w:rPr>
          <w:color w:val="A6A6A6" w:themeColor="background1" w:themeShade="A6"/>
          <w:lang w:val="es-ES"/>
        </w:rPr>
        <w:t>[Número de DNI]</w:t>
      </w:r>
      <w:r w:rsidRPr="00C46D2C">
        <w:rPr>
          <w:lang w:val="es-ES"/>
        </w:rPr>
        <w:t xml:space="preserve">, estudiante del Máster </w:t>
      </w:r>
      <w:r w:rsidRPr="00DA03BA">
        <w:rPr>
          <w:lang w:val="es-ES"/>
        </w:rPr>
        <w:t>en</w:t>
      </w:r>
      <w:r w:rsidRPr="00DA03BA">
        <w:rPr>
          <w:color w:val="A6A6A6" w:themeColor="background1" w:themeShade="A6"/>
          <w:lang w:val="es-ES"/>
        </w:rPr>
        <w:t xml:space="preserve"> [Nombre del Máster]</w:t>
      </w:r>
      <w:r w:rsidRPr="00C46D2C">
        <w:rPr>
          <w:lang w:val="es-ES"/>
        </w:rPr>
        <w:t>, solicito formalmente la defensa de mi Trabajo Fin de Más</w:t>
      </w:r>
      <w:r w:rsidR="00DA03BA">
        <w:rPr>
          <w:lang w:val="es-ES"/>
        </w:rPr>
        <w:t xml:space="preserve">ter titulado </w:t>
      </w:r>
      <w:r w:rsidR="00DA03BA" w:rsidRPr="00DA03BA">
        <w:rPr>
          <w:color w:val="A6A6A6" w:themeColor="background1" w:themeShade="A6"/>
          <w:lang w:val="es-ES"/>
        </w:rPr>
        <w:t>“[Título del TFM]</w:t>
      </w:r>
      <w:r w:rsidR="00DA03BA">
        <w:rPr>
          <w:lang w:val="es-ES"/>
        </w:rPr>
        <w:t xml:space="preserve">” en </w:t>
      </w:r>
      <w:r w:rsidR="0065409B">
        <w:rPr>
          <w:lang w:val="es-ES"/>
        </w:rPr>
        <w:t xml:space="preserve">la </w:t>
      </w:r>
      <w:r w:rsidR="00DA03BA">
        <w:rPr>
          <w:lang w:val="es-ES"/>
        </w:rPr>
        <w:t>convocatoria</w:t>
      </w:r>
      <w:r w:rsidR="0065409B">
        <w:rPr>
          <w:lang w:val="es-ES"/>
        </w:rPr>
        <w:t xml:space="preserve"> de </w:t>
      </w:r>
      <w:r w:rsidR="0065409B" w:rsidRPr="00DA03BA">
        <w:rPr>
          <w:color w:val="A6A6A6" w:themeColor="background1" w:themeShade="A6"/>
          <w:lang w:val="es-ES"/>
        </w:rPr>
        <w:t>[</w:t>
      </w:r>
      <w:r w:rsidR="00F43225">
        <w:rPr>
          <w:color w:val="A6A6A6" w:themeColor="background1" w:themeShade="A6"/>
          <w:lang w:val="es-ES"/>
        </w:rPr>
        <w:t xml:space="preserve">mes de </w:t>
      </w:r>
      <w:r w:rsidR="0065409B">
        <w:rPr>
          <w:color w:val="A6A6A6" w:themeColor="background1" w:themeShade="A6"/>
          <w:lang w:val="es-ES"/>
        </w:rPr>
        <w:t>convocatoria</w:t>
      </w:r>
      <w:r w:rsidR="0065409B" w:rsidRPr="00DA03BA">
        <w:rPr>
          <w:color w:val="A6A6A6" w:themeColor="background1" w:themeShade="A6"/>
          <w:lang w:val="es-ES"/>
        </w:rPr>
        <w:t>]</w:t>
      </w:r>
      <w:r w:rsidR="00DA03BA">
        <w:rPr>
          <w:lang w:val="es-ES"/>
        </w:rPr>
        <w:t>.</w:t>
      </w:r>
    </w:p>
    <w:p w14:paraId="71AB64F4" w14:textId="77777777" w:rsidR="00F43225" w:rsidRDefault="00F43225" w:rsidP="001A6996">
      <w:pPr>
        <w:rPr>
          <w:lang w:val="es-ES"/>
        </w:rPr>
      </w:pPr>
      <w:r>
        <w:rPr>
          <w:lang w:val="es-ES"/>
        </w:rPr>
        <w:t>Indique:</w:t>
      </w:r>
    </w:p>
    <w:p w14:paraId="357F103C" w14:textId="3D842F01" w:rsidR="0015325B" w:rsidRPr="00F43225" w:rsidRDefault="0015325B" w:rsidP="00F43225">
      <w:pPr>
        <w:pStyle w:val="Prrafodelista"/>
        <w:numPr>
          <w:ilvl w:val="0"/>
          <w:numId w:val="10"/>
        </w:numPr>
        <w:rPr>
          <w:lang w:val="es-ES"/>
        </w:rPr>
      </w:pPr>
      <w:r w:rsidRPr="00F43225">
        <w:rPr>
          <w:lang w:val="es-ES"/>
        </w:rPr>
        <w:t xml:space="preserve">El Objetivo de Desarrollo Sostenible (ODS) con el que más alineado está mi trabajo es: </w:t>
      </w:r>
      <w:r w:rsidRPr="00F43225">
        <w:rPr>
          <w:color w:val="A6A6A6" w:themeColor="background1" w:themeShade="A6"/>
          <w:lang w:val="es-ES"/>
        </w:rPr>
        <w:t>[</w:t>
      </w:r>
      <w:r w:rsidRPr="00F43225">
        <w:rPr>
          <w:color w:val="A6A6A6" w:themeColor="background1" w:themeShade="A6"/>
          <w:lang w:val="es-ES"/>
        </w:rPr>
        <w:t>nombre de ODS</w:t>
      </w:r>
      <w:r w:rsidRPr="00F43225">
        <w:rPr>
          <w:color w:val="A6A6A6" w:themeColor="background1" w:themeShade="A6"/>
          <w:lang w:val="es-ES"/>
        </w:rPr>
        <w:t>]</w:t>
      </w:r>
    </w:p>
    <w:p w14:paraId="1573E38E" w14:textId="164A5AA5" w:rsidR="0015325B" w:rsidRPr="00F43225" w:rsidRDefault="0015325B" w:rsidP="00F43225">
      <w:pPr>
        <w:pStyle w:val="Prrafodelista"/>
        <w:numPr>
          <w:ilvl w:val="0"/>
          <w:numId w:val="10"/>
        </w:numPr>
        <w:rPr>
          <w:lang w:val="es-ES"/>
        </w:rPr>
      </w:pPr>
      <w:r w:rsidRPr="00F43225">
        <w:rPr>
          <w:lang w:val="es-ES"/>
        </w:rPr>
        <w:t xml:space="preserve">Segundo ODS (opcional): </w:t>
      </w:r>
      <w:r w:rsidRPr="00F43225">
        <w:rPr>
          <w:color w:val="A6A6A6" w:themeColor="background1" w:themeShade="A6"/>
          <w:lang w:val="es-ES"/>
        </w:rPr>
        <w:t>[nombre de ODS]</w:t>
      </w:r>
    </w:p>
    <w:p w14:paraId="2221A7BE" w14:textId="130C02A5" w:rsidR="0015325B" w:rsidRPr="00F43225" w:rsidRDefault="0015325B" w:rsidP="00F43225">
      <w:pPr>
        <w:pStyle w:val="Prrafodelista"/>
        <w:numPr>
          <w:ilvl w:val="0"/>
          <w:numId w:val="10"/>
        </w:numPr>
        <w:rPr>
          <w:lang w:val="es-ES"/>
        </w:rPr>
      </w:pPr>
      <w:r w:rsidRPr="00F43225">
        <w:rPr>
          <w:lang w:val="es-ES"/>
        </w:rPr>
        <w:t xml:space="preserve">Tercer ODS (opcional): </w:t>
      </w:r>
      <w:r w:rsidRPr="00F43225">
        <w:rPr>
          <w:color w:val="A6A6A6" w:themeColor="background1" w:themeShade="A6"/>
          <w:lang w:val="es-ES"/>
        </w:rPr>
        <w:t>[nombre de ODS]</w:t>
      </w:r>
    </w:p>
    <w:p w14:paraId="37F78368" w14:textId="3DB0B57B" w:rsidR="0015325B" w:rsidRPr="00F43225" w:rsidRDefault="0015325B" w:rsidP="00F43225">
      <w:pPr>
        <w:pStyle w:val="Prrafodelista"/>
        <w:numPr>
          <w:ilvl w:val="0"/>
          <w:numId w:val="10"/>
        </w:numPr>
        <w:rPr>
          <w:lang w:val="es-ES"/>
        </w:rPr>
      </w:pPr>
      <w:r w:rsidRPr="00F43225">
        <w:rPr>
          <w:lang w:val="es-ES"/>
        </w:rPr>
        <w:t xml:space="preserve">El trabajo está desarrollado en algún proyecto de innovación educativa: </w:t>
      </w:r>
      <w:r w:rsidRPr="00F43225">
        <w:rPr>
          <w:color w:val="A6A6A6" w:themeColor="background1" w:themeShade="A6"/>
          <w:lang w:val="es-ES"/>
        </w:rPr>
        <w:t>[</w:t>
      </w:r>
      <w:r w:rsidRPr="00F43225">
        <w:rPr>
          <w:color w:val="A6A6A6" w:themeColor="background1" w:themeShade="A6"/>
          <w:lang w:val="es-ES"/>
        </w:rPr>
        <w:t>SI/NO</w:t>
      </w:r>
      <w:r w:rsidRPr="00F43225">
        <w:rPr>
          <w:color w:val="A6A6A6" w:themeColor="background1" w:themeShade="A6"/>
          <w:lang w:val="es-ES"/>
        </w:rPr>
        <w:t>]</w:t>
      </w:r>
      <w:r w:rsidRPr="00F43225">
        <w:rPr>
          <w:color w:val="A6A6A6" w:themeColor="background1" w:themeShade="A6"/>
          <w:lang w:val="es-ES"/>
        </w:rPr>
        <w:t xml:space="preserve">. </w:t>
      </w:r>
      <w:r w:rsidRPr="00F43225">
        <w:rPr>
          <w:lang w:val="es-ES"/>
        </w:rPr>
        <w:t xml:space="preserve">En caso de afirmación el </w:t>
      </w:r>
      <w:r w:rsidR="00F43225">
        <w:rPr>
          <w:lang w:val="es-ES"/>
        </w:rPr>
        <w:t>tipo</w:t>
      </w:r>
      <w:r w:rsidRPr="00F43225">
        <w:rPr>
          <w:lang w:val="es-ES"/>
        </w:rPr>
        <w:t xml:space="preserve"> de proyecto de innovación educativa es: </w:t>
      </w:r>
      <w:r w:rsidR="00F43225" w:rsidRPr="00F43225">
        <w:rPr>
          <w:color w:val="A6A6A6" w:themeColor="background1" w:themeShade="A6"/>
          <w:lang w:val="es-ES"/>
        </w:rPr>
        <w:t>[</w:t>
      </w:r>
      <w:r w:rsidR="00F43225">
        <w:rPr>
          <w:color w:val="A6A6A6" w:themeColor="background1" w:themeShade="A6"/>
          <w:lang w:val="es-ES"/>
        </w:rPr>
        <w:t>Tipo de proyecto (Campus Bizia Lab, IKDi</w:t>
      </w:r>
      <w:r w:rsidR="00F43225" w:rsidRPr="00F43225">
        <w:rPr>
          <w:color w:val="A6A6A6" w:themeColor="background1" w:themeShade="A6"/>
          <w:vertAlign w:val="superscript"/>
          <w:lang w:val="es-ES"/>
        </w:rPr>
        <w:t>3</w:t>
      </w:r>
      <w:r w:rsidR="00F43225">
        <w:rPr>
          <w:color w:val="A6A6A6" w:themeColor="background1" w:themeShade="A6"/>
          <w:lang w:val="es-ES"/>
        </w:rPr>
        <w:t>, …)</w:t>
      </w:r>
      <w:r w:rsidR="00F43225" w:rsidRPr="00F43225">
        <w:rPr>
          <w:color w:val="A6A6A6" w:themeColor="background1" w:themeShade="A6"/>
          <w:lang w:val="es-ES"/>
        </w:rPr>
        <w:t>]</w:t>
      </w:r>
    </w:p>
    <w:p w14:paraId="5A5A4864" w14:textId="4029951D" w:rsidR="00F43225" w:rsidRPr="00F43225" w:rsidRDefault="0015325B" w:rsidP="00F43225">
      <w:pPr>
        <w:pStyle w:val="Prrafodelista"/>
        <w:numPr>
          <w:ilvl w:val="0"/>
          <w:numId w:val="10"/>
        </w:numPr>
        <w:rPr>
          <w:lang w:val="es-ES"/>
        </w:rPr>
      </w:pPr>
      <w:r w:rsidRPr="00F43225">
        <w:rPr>
          <w:lang w:val="es-ES"/>
        </w:rPr>
        <w:t xml:space="preserve">El trabajo está desarrollado en </w:t>
      </w:r>
      <w:r w:rsidRPr="00F43225">
        <w:rPr>
          <w:lang w:val="es-ES"/>
        </w:rPr>
        <w:t>el marco de educación dual</w:t>
      </w:r>
      <w:r w:rsidRPr="00F43225">
        <w:rPr>
          <w:lang w:val="es-ES"/>
        </w:rPr>
        <w:t xml:space="preserve">: </w:t>
      </w:r>
      <w:r w:rsidRPr="00F43225">
        <w:rPr>
          <w:color w:val="A6A6A6" w:themeColor="background1" w:themeShade="A6"/>
          <w:lang w:val="es-ES"/>
        </w:rPr>
        <w:t xml:space="preserve">[SI/NO]. </w:t>
      </w:r>
    </w:p>
    <w:p w14:paraId="672C5BB6" w14:textId="77777777" w:rsidR="00F43225" w:rsidRDefault="0015325B" w:rsidP="00F43225">
      <w:pPr>
        <w:pStyle w:val="Prrafodelista"/>
        <w:numPr>
          <w:ilvl w:val="0"/>
          <w:numId w:val="10"/>
        </w:numPr>
        <w:ind w:left="709"/>
        <w:rPr>
          <w:lang w:val="es-ES"/>
        </w:rPr>
      </w:pPr>
      <w:r w:rsidRPr="00F43225">
        <w:rPr>
          <w:lang w:val="es-ES"/>
        </w:rPr>
        <w:t xml:space="preserve">El trabajo está desarrollado en </w:t>
      </w:r>
      <w:r w:rsidRPr="00F43225">
        <w:rPr>
          <w:lang w:val="es-ES"/>
        </w:rPr>
        <w:t>colaboración con agentes externos</w:t>
      </w:r>
      <w:r w:rsidRPr="00F43225">
        <w:rPr>
          <w:lang w:val="es-ES"/>
        </w:rPr>
        <w:t xml:space="preserve">: </w:t>
      </w:r>
      <w:r w:rsidRPr="00F43225">
        <w:rPr>
          <w:color w:val="A6A6A6" w:themeColor="background1" w:themeShade="A6"/>
          <w:lang w:val="es-ES"/>
        </w:rPr>
        <w:t xml:space="preserve">[SI/NO]. </w:t>
      </w:r>
      <w:r w:rsidRPr="00F43225">
        <w:rPr>
          <w:lang w:val="es-ES"/>
        </w:rPr>
        <w:t xml:space="preserve">En caso de afirmación indique </w:t>
      </w:r>
      <w:r w:rsidRPr="00F43225">
        <w:rPr>
          <w:lang w:val="es-ES"/>
        </w:rPr>
        <w:t>si ese agente tiene fines sociales</w:t>
      </w:r>
      <w:r w:rsidRPr="00F43225">
        <w:rPr>
          <w:lang w:val="es-ES"/>
        </w:rPr>
        <w:t xml:space="preserve">: </w:t>
      </w:r>
      <w:r w:rsidRPr="00F43225">
        <w:rPr>
          <w:color w:val="A6A6A6" w:themeColor="background1" w:themeShade="A6"/>
          <w:lang w:val="es-ES"/>
        </w:rPr>
        <w:t>[SI/NO]</w:t>
      </w:r>
      <w:r w:rsidRPr="00F43225">
        <w:rPr>
          <w:lang w:val="es-ES"/>
        </w:rPr>
        <w:br/>
      </w:r>
      <w:r w:rsidR="001A6996" w:rsidRPr="00F43225">
        <w:rPr>
          <w:lang w:val="es-ES"/>
        </w:rPr>
        <w:br/>
      </w:r>
    </w:p>
    <w:p w14:paraId="0707A965" w14:textId="54980609" w:rsidR="00BB37B8" w:rsidRPr="00F43225" w:rsidRDefault="001A6996" w:rsidP="00F43225">
      <w:pPr>
        <w:pStyle w:val="Prrafodelista"/>
        <w:ind w:left="0"/>
        <w:rPr>
          <w:lang w:val="es-ES"/>
        </w:rPr>
      </w:pPr>
      <w:r w:rsidRPr="00F43225">
        <w:rPr>
          <w:lang w:val="es-ES"/>
        </w:rPr>
        <w:t>Declaro que el trabajo ha sido realizado de acuerdo con las normativas del máster y que cuenta con el visto bueno del tutor/a académico/a.</w:t>
      </w:r>
      <w:r w:rsidRPr="00F43225">
        <w:rPr>
          <w:lang w:val="es-ES"/>
        </w:rPr>
        <w:br/>
      </w:r>
      <w:r w:rsidRPr="00F43225">
        <w:rPr>
          <w:lang w:val="es-ES"/>
        </w:rPr>
        <w:br/>
      </w:r>
      <w:r w:rsidRPr="00F43225">
        <w:rPr>
          <w:lang w:val="es-ES"/>
        </w:rPr>
        <w:br/>
        <w:t xml:space="preserve">En </w:t>
      </w:r>
      <w:r w:rsidRPr="00F43225">
        <w:rPr>
          <w:color w:val="A6A6A6" w:themeColor="background1" w:themeShade="A6"/>
          <w:lang w:val="es-ES"/>
        </w:rPr>
        <w:t>[Ciudad]</w:t>
      </w:r>
      <w:r w:rsidRPr="00F43225">
        <w:rPr>
          <w:lang w:val="es-ES"/>
        </w:rPr>
        <w:t xml:space="preserve">, a </w:t>
      </w:r>
      <w:r w:rsidRPr="00F43225">
        <w:rPr>
          <w:color w:val="A6A6A6" w:themeColor="background1" w:themeShade="A6"/>
          <w:lang w:val="es-ES"/>
        </w:rPr>
        <w:t>[Fecha]</w:t>
      </w:r>
      <w:r w:rsidRPr="00F43225">
        <w:rPr>
          <w:lang w:val="es-ES"/>
        </w:rPr>
        <w:br/>
      </w:r>
      <w:r w:rsidRPr="00F43225">
        <w:rPr>
          <w:lang w:val="es-ES"/>
        </w:rPr>
        <w:br/>
        <w:t>Firma:</w:t>
      </w:r>
      <w:r w:rsidRPr="00F43225">
        <w:rPr>
          <w:lang w:val="es-ES"/>
        </w:rPr>
        <w:br/>
      </w:r>
    </w:p>
    <w:p w14:paraId="4BFA3F70" w14:textId="0298EA86" w:rsidR="00BB37B8" w:rsidRDefault="001A6996">
      <w:pPr>
        <w:rPr>
          <w:lang w:val="es-ES"/>
        </w:rPr>
      </w:pPr>
      <w:r w:rsidRPr="00C46D2C">
        <w:rPr>
          <w:lang w:val="es-ES"/>
        </w:rPr>
        <w:t xml:space="preserve"> </w:t>
      </w:r>
    </w:p>
    <w:p w14:paraId="3F69BA0C" w14:textId="77777777" w:rsidR="00F034F0" w:rsidRDefault="00F034F0">
      <w:pPr>
        <w:rPr>
          <w:lang w:val="es-ES"/>
        </w:rPr>
      </w:pPr>
    </w:p>
    <w:p w14:paraId="0A96EDE0" w14:textId="5B304F2A" w:rsidR="00F034F0" w:rsidRDefault="00F034F0">
      <w:pPr>
        <w:rPr>
          <w:lang w:val="es-ES"/>
        </w:rPr>
      </w:pPr>
    </w:p>
    <w:p w14:paraId="6759DF37" w14:textId="7DD51C77" w:rsidR="00F034F0" w:rsidRDefault="00F034F0">
      <w:pPr>
        <w:rPr>
          <w:lang w:val="es-ES"/>
        </w:rPr>
      </w:pPr>
    </w:p>
    <w:p w14:paraId="73B1F91D" w14:textId="0DAEBF5B" w:rsidR="00F034F0" w:rsidRDefault="00F034F0">
      <w:pPr>
        <w:rPr>
          <w:lang w:val="es-ES"/>
        </w:rPr>
      </w:pPr>
    </w:p>
    <w:p w14:paraId="03EFB63E" w14:textId="1E2F1422" w:rsidR="00F034F0" w:rsidRDefault="00F034F0">
      <w:pPr>
        <w:rPr>
          <w:lang w:val="es-ES"/>
        </w:rPr>
      </w:pPr>
    </w:p>
    <w:p w14:paraId="0F242B41" w14:textId="77777777" w:rsidR="00F034F0" w:rsidRPr="00C46D2C" w:rsidRDefault="00F034F0">
      <w:pPr>
        <w:rPr>
          <w:lang w:val="es-ES"/>
        </w:rPr>
      </w:pPr>
    </w:p>
    <w:p w14:paraId="5A608AEC" w14:textId="77777777" w:rsidR="00BB37B8" w:rsidRPr="00C46D2C" w:rsidRDefault="001A6996">
      <w:pPr>
        <w:pStyle w:val="Ttulo1"/>
        <w:rPr>
          <w:lang w:val="es-ES"/>
        </w:rPr>
      </w:pPr>
      <w:r w:rsidRPr="00C46D2C">
        <w:rPr>
          <w:lang w:val="es-ES"/>
        </w:rPr>
        <w:lastRenderedPageBreak/>
        <w:t>Master Amaierako Lanaren Defentsarako Eskaera</w:t>
      </w:r>
    </w:p>
    <w:p w14:paraId="07026993" w14:textId="77777777" w:rsidR="00F034F0" w:rsidRDefault="00F034F0" w:rsidP="00F034F0">
      <w:pPr>
        <w:rPr>
          <w:lang w:val="es-ES"/>
        </w:rPr>
      </w:pPr>
    </w:p>
    <w:p w14:paraId="114D1732" w14:textId="7A5CCC59" w:rsidR="00F034F0" w:rsidRDefault="001A6996" w:rsidP="00F034F0">
      <w:pPr>
        <w:rPr>
          <w:lang w:val="es-ES"/>
        </w:rPr>
      </w:pPr>
      <w:r w:rsidRPr="00F034F0">
        <w:rPr>
          <w:lang w:val="es-ES"/>
        </w:rPr>
        <w:t xml:space="preserve">Nik, </w:t>
      </w:r>
      <w:r w:rsidRPr="00F034F0">
        <w:rPr>
          <w:color w:val="A6A6A6" w:themeColor="background1" w:themeShade="A6"/>
          <w:lang w:val="es-ES"/>
        </w:rPr>
        <w:t>[Izen-abizenak]</w:t>
      </w:r>
      <w:r w:rsidRPr="00F034F0">
        <w:rPr>
          <w:lang w:val="es-ES"/>
        </w:rPr>
        <w:t xml:space="preserve">, NAN </w:t>
      </w:r>
      <w:r w:rsidRPr="00F034F0">
        <w:rPr>
          <w:color w:val="A6A6A6" w:themeColor="background1" w:themeShade="A6"/>
          <w:lang w:val="es-ES"/>
        </w:rPr>
        <w:t>[NAN zenbakia]</w:t>
      </w:r>
      <w:r w:rsidRPr="00F034F0">
        <w:rPr>
          <w:lang w:val="es-ES"/>
        </w:rPr>
        <w:t xml:space="preserve">, </w:t>
      </w:r>
      <w:r w:rsidRPr="00F034F0">
        <w:rPr>
          <w:color w:val="A6A6A6" w:themeColor="background1" w:themeShade="A6"/>
          <w:lang w:val="es-ES"/>
        </w:rPr>
        <w:t xml:space="preserve">[Master izena] </w:t>
      </w:r>
      <w:r w:rsidRPr="00F034F0">
        <w:rPr>
          <w:lang w:val="es-ES"/>
        </w:rPr>
        <w:t>Masterreko ikaslea, nire Master Amaierak</w:t>
      </w:r>
      <w:r w:rsidR="00DA03BA" w:rsidRPr="00F034F0">
        <w:rPr>
          <w:lang w:val="es-ES"/>
        </w:rPr>
        <w:t xml:space="preserve">o Lanaren defentsa eskatzen dut </w:t>
      </w:r>
      <w:r w:rsidR="00DA03BA" w:rsidRPr="00F034F0">
        <w:rPr>
          <w:color w:val="A6A6A6" w:themeColor="background1" w:themeShade="A6"/>
          <w:lang w:val="es-ES"/>
        </w:rPr>
        <w:t>[</w:t>
      </w:r>
      <w:r w:rsidR="00A550BD" w:rsidRPr="00F034F0">
        <w:rPr>
          <w:color w:val="A6A6A6" w:themeColor="background1" w:themeShade="A6"/>
          <w:lang w:val="es-ES"/>
        </w:rPr>
        <w:t>deialdia</w:t>
      </w:r>
      <w:r w:rsidR="00F034F0">
        <w:rPr>
          <w:color w:val="A6A6A6" w:themeColor="background1" w:themeShade="A6"/>
          <w:lang w:val="es-ES"/>
        </w:rPr>
        <w:t>ren hila</w:t>
      </w:r>
      <w:r w:rsidR="00DA03BA" w:rsidRPr="00F034F0">
        <w:rPr>
          <w:color w:val="A6A6A6" w:themeColor="background1" w:themeShade="A6"/>
          <w:lang w:val="es-ES"/>
        </w:rPr>
        <w:t>]</w:t>
      </w:r>
      <w:r w:rsidR="00A550BD" w:rsidRPr="00F034F0">
        <w:rPr>
          <w:color w:val="A6A6A6" w:themeColor="background1" w:themeShade="A6"/>
          <w:lang w:val="es-ES"/>
        </w:rPr>
        <w:t>ko</w:t>
      </w:r>
      <w:r w:rsidR="00DA03BA" w:rsidRPr="00F034F0">
        <w:rPr>
          <w:color w:val="A6A6A6" w:themeColor="background1" w:themeShade="A6"/>
          <w:lang w:val="es-ES"/>
        </w:rPr>
        <w:t xml:space="preserve"> </w:t>
      </w:r>
      <w:r w:rsidR="00DA03BA" w:rsidRPr="00F034F0">
        <w:rPr>
          <w:lang w:val="es-ES"/>
        </w:rPr>
        <w:t>deialdian.</w:t>
      </w:r>
      <w:r w:rsidRPr="00F034F0">
        <w:rPr>
          <w:lang w:val="es-ES"/>
        </w:rPr>
        <w:t xml:space="preserve"> Lanaren izenburua “</w:t>
      </w:r>
      <w:r w:rsidRPr="00F034F0">
        <w:rPr>
          <w:color w:val="A6A6A6" w:themeColor="background1" w:themeShade="A6"/>
          <w:lang w:val="es-ES"/>
        </w:rPr>
        <w:t>[TFMaren izenburua]</w:t>
      </w:r>
      <w:r w:rsidRPr="00F034F0">
        <w:rPr>
          <w:lang w:val="es-ES"/>
        </w:rPr>
        <w:t>” da.</w:t>
      </w:r>
      <w:r w:rsidRPr="00F034F0">
        <w:rPr>
          <w:lang w:val="es-ES"/>
        </w:rPr>
        <w:br/>
      </w:r>
    </w:p>
    <w:p w14:paraId="5F74DBD0" w14:textId="782D36F6" w:rsidR="00F034F0" w:rsidRPr="00F034F0" w:rsidRDefault="00F034F0" w:rsidP="00F034F0">
      <w:pPr>
        <w:pStyle w:val="Prrafodelista"/>
        <w:numPr>
          <w:ilvl w:val="0"/>
          <w:numId w:val="11"/>
        </w:numPr>
        <w:rPr>
          <w:lang w:val="es-ES"/>
        </w:rPr>
      </w:pPr>
      <w:r>
        <w:rPr>
          <w:lang w:val="es-ES"/>
        </w:rPr>
        <w:t>Nire lanarekin gehien lerrokatzen den Grapen Jasangarriaren Helurua (GJH) hurrengoa da</w:t>
      </w:r>
      <w:r w:rsidRPr="00F034F0">
        <w:rPr>
          <w:lang w:val="es-ES"/>
        </w:rPr>
        <w:t xml:space="preserve">: </w:t>
      </w:r>
      <w:r w:rsidRPr="00F034F0">
        <w:rPr>
          <w:color w:val="A6A6A6" w:themeColor="background1" w:themeShade="A6"/>
          <w:lang w:val="es-ES"/>
        </w:rPr>
        <w:t>[</w:t>
      </w:r>
      <w:r>
        <w:rPr>
          <w:color w:val="A6A6A6" w:themeColor="background1" w:themeShade="A6"/>
          <w:lang w:val="es-ES"/>
        </w:rPr>
        <w:t>GJHren izena</w:t>
      </w:r>
      <w:r w:rsidRPr="00F034F0">
        <w:rPr>
          <w:color w:val="A6A6A6" w:themeColor="background1" w:themeShade="A6"/>
          <w:lang w:val="es-ES"/>
        </w:rPr>
        <w:t>]</w:t>
      </w:r>
    </w:p>
    <w:p w14:paraId="7D15A6A0" w14:textId="5EE53965" w:rsidR="00F034F0" w:rsidRPr="00F034F0" w:rsidRDefault="00F034F0" w:rsidP="00F034F0">
      <w:pPr>
        <w:pStyle w:val="Prrafodelista"/>
        <w:numPr>
          <w:ilvl w:val="0"/>
          <w:numId w:val="11"/>
        </w:numPr>
        <w:rPr>
          <w:lang w:val="es-ES"/>
        </w:rPr>
      </w:pPr>
      <w:r w:rsidRPr="00F034F0">
        <w:rPr>
          <w:lang w:val="es-ES"/>
        </w:rPr>
        <w:t>Bigarren GJH</w:t>
      </w:r>
      <w:r w:rsidRPr="00F034F0">
        <w:rPr>
          <w:lang w:val="es-ES"/>
        </w:rPr>
        <w:t xml:space="preserve"> (</w:t>
      </w:r>
      <w:r>
        <w:rPr>
          <w:lang w:val="es-ES"/>
        </w:rPr>
        <w:t>aukerakoa</w:t>
      </w:r>
      <w:r w:rsidRPr="00F034F0">
        <w:rPr>
          <w:lang w:val="es-ES"/>
        </w:rPr>
        <w:t xml:space="preserve">): </w:t>
      </w:r>
      <w:r w:rsidRPr="00F034F0">
        <w:rPr>
          <w:color w:val="A6A6A6" w:themeColor="background1" w:themeShade="A6"/>
          <w:lang w:val="es-ES"/>
        </w:rPr>
        <w:t>[</w:t>
      </w:r>
      <w:r>
        <w:rPr>
          <w:color w:val="A6A6A6" w:themeColor="background1" w:themeShade="A6"/>
          <w:lang w:val="es-ES"/>
        </w:rPr>
        <w:t>GJHren izena</w:t>
      </w:r>
      <w:r w:rsidRPr="00F034F0">
        <w:rPr>
          <w:color w:val="A6A6A6" w:themeColor="background1" w:themeShade="A6"/>
          <w:lang w:val="es-ES"/>
        </w:rPr>
        <w:t>]</w:t>
      </w:r>
    </w:p>
    <w:p w14:paraId="6CD24C86" w14:textId="461C7166" w:rsidR="00F034F0" w:rsidRPr="00F034F0" w:rsidRDefault="00F034F0" w:rsidP="00F034F0">
      <w:pPr>
        <w:pStyle w:val="Prrafodelista"/>
        <w:numPr>
          <w:ilvl w:val="0"/>
          <w:numId w:val="11"/>
        </w:numPr>
        <w:rPr>
          <w:lang w:val="es-ES"/>
        </w:rPr>
      </w:pPr>
      <w:r>
        <w:rPr>
          <w:lang w:val="es-ES"/>
        </w:rPr>
        <w:t>Hirugarren GJH</w:t>
      </w:r>
      <w:r w:rsidRPr="00F034F0">
        <w:rPr>
          <w:lang w:val="es-ES"/>
        </w:rPr>
        <w:t xml:space="preserve"> (</w:t>
      </w:r>
      <w:r>
        <w:rPr>
          <w:lang w:val="es-ES"/>
        </w:rPr>
        <w:t>aukerakoa</w:t>
      </w:r>
      <w:r w:rsidRPr="00F034F0">
        <w:rPr>
          <w:lang w:val="es-ES"/>
        </w:rPr>
        <w:t xml:space="preserve">): </w:t>
      </w:r>
      <w:r w:rsidRPr="00F034F0">
        <w:rPr>
          <w:color w:val="A6A6A6" w:themeColor="background1" w:themeShade="A6"/>
          <w:lang w:val="es-ES"/>
        </w:rPr>
        <w:t>[</w:t>
      </w:r>
      <w:r>
        <w:rPr>
          <w:color w:val="A6A6A6" w:themeColor="background1" w:themeShade="A6"/>
          <w:lang w:val="es-ES"/>
        </w:rPr>
        <w:t>GJHren izena</w:t>
      </w:r>
      <w:r w:rsidRPr="00F034F0">
        <w:rPr>
          <w:color w:val="A6A6A6" w:themeColor="background1" w:themeShade="A6"/>
          <w:lang w:val="es-ES"/>
        </w:rPr>
        <w:t>]</w:t>
      </w:r>
    </w:p>
    <w:p w14:paraId="1895A734" w14:textId="5EF7918B" w:rsidR="00F034F0" w:rsidRPr="00F034F0" w:rsidRDefault="00AC6680" w:rsidP="00F034F0">
      <w:pPr>
        <w:pStyle w:val="Prrafodelista"/>
        <w:numPr>
          <w:ilvl w:val="0"/>
          <w:numId w:val="10"/>
        </w:numPr>
        <w:rPr>
          <w:lang w:val="es-ES"/>
        </w:rPr>
      </w:pPr>
      <w:r w:rsidRPr="00AC6680">
        <w:rPr>
          <w:lang w:val="es-ES"/>
        </w:rPr>
        <w:t>Hezkuntza berriztatzeko proiekturen batean garatu da lana</w:t>
      </w:r>
      <w:r w:rsidR="00F034F0" w:rsidRPr="00F034F0">
        <w:rPr>
          <w:lang w:val="es-ES"/>
        </w:rPr>
        <w:t xml:space="preserve">: </w:t>
      </w:r>
      <w:r w:rsidR="00F034F0" w:rsidRPr="00F034F0">
        <w:rPr>
          <w:color w:val="A6A6A6" w:themeColor="background1" w:themeShade="A6"/>
          <w:lang w:val="es-ES"/>
        </w:rPr>
        <w:t>[</w:t>
      </w:r>
      <w:r>
        <w:rPr>
          <w:color w:val="A6A6A6" w:themeColor="background1" w:themeShade="A6"/>
          <w:lang w:val="es-ES"/>
        </w:rPr>
        <w:t>BAI</w:t>
      </w:r>
      <w:r w:rsidR="00F034F0" w:rsidRPr="00F034F0">
        <w:rPr>
          <w:color w:val="A6A6A6" w:themeColor="background1" w:themeShade="A6"/>
          <w:lang w:val="es-ES"/>
        </w:rPr>
        <w:t>/</w:t>
      </w:r>
      <w:r>
        <w:rPr>
          <w:color w:val="A6A6A6" w:themeColor="background1" w:themeShade="A6"/>
          <w:lang w:val="es-ES"/>
        </w:rPr>
        <w:t>EZ</w:t>
      </w:r>
      <w:r w:rsidR="00F034F0" w:rsidRPr="00F034F0">
        <w:rPr>
          <w:color w:val="A6A6A6" w:themeColor="background1" w:themeShade="A6"/>
          <w:lang w:val="es-ES"/>
        </w:rPr>
        <w:t xml:space="preserve">]. </w:t>
      </w:r>
      <w:r>
        <w:rPr>
          <w:lang w:val="es-ES"/>
        </w:rPr>
        <w:t>Erantzuna baiezkoa izatekotan</w:t>
      </w:r>
      <w:r w:rsidRPr="00AC6680">
        <w:rPr>
          <w:lang w:val="es-ES"/>
        </w:rPr>
        <w:t>, hezkuntza berriztatzeko proiektu mota hau da</w:t>
      </w:r>
      <w:r w:rsidR="00F034F0" w:rsidRPr="00F034F0">
        <w:rPr>
          <w:lang w:val="es-ES"/>
        </w:rPr>
        <w:t xml:space="preserve">: </w:t>
      </w:r>
      <w:r w:rsidR="00F034F0" w:rsidRPr="00F034F0">
        <w:rPr>
          <w:color w:val="A6A6A6" w:themeColor="background1" w:themeShade="A6"/>
          <w:lang w:val="es-ES"/>
        </w:rPr>
        <w:t>[</w:t>
      </w:r>
      <w:r>
        <w:rPr>
          <w:color w:val="A6A6A6" w:themeColor="background1" w:themeShade="A6"/>
          <w:lang w:val="es-ES"/>
        </w:rPr>
        <w:t>Proiektu mota</w:t>
      </w:r>
      <w:r w:rsidR="00F034F0" w:rsidRPr="00F034F0">
        <w:rPr>
          <w:color w:val="A6A6A6" w:themeColor="background1" w:themeShade="A6"/>
          <w:lang w:val="es-ES"/>
        </w:rPr>
        <w:t xml:space="preserve"> (</w:t>
      </w:r>
      <w:r w:rsidRPr="00F034F0">
        <w:rPr>
          <w:color w:val="A6A6A6" w:themeColor="background1" w:themeShade="A6"/>
          <w:lang w:val="es-ES"/>
        </w:rPr>
        <w:t>Bizia Lab</w:t>
      </w:r>
      <w:r w:rsidRPr="00F034F0">
        <w:rPr>
          <w:color w:val="A6A6A6" w:themeColor="background1" w:themeShade="A6"/>
          <w:lang w:val="es-ES"/>
        </w:rPr>
        <w:t xml:space="preserve"> </w:t>
      </w:r>
      <w:r w:rsidR="00F034F0" w:rsidRPr="00F034F0">
        <w:rPr>
          <w:color w:val="A6A6A6" w:themeColor="background1" w:themeShade="A6"/>
          <w:lang w:val="es-ES"/>
        </w:rPr>
        <w:t>Campus, IKDi</w:t>
      </w:r>
      <w:r w:rsidR="00F034F0" w:rsidRPr="00F034F0">
        <w:rPr>
          <w:color w:val="A6A6A6" w:themeColor="background1" w:themeShade="A6"/>
          <w:vertAlign w:val="superscript"/>
          <w:lang w:val="es-ES"/>
        </w:rPr>
        <w:t>3</w:t>
      </w:r>
      <w:r w:rsidR="00F034F0" w:rsidRPr="00F034F0">
        <w:rPr>
          <w:color w:val="A6A6A6" w:themeColor="background1" w:themeShade="A6"/>
          <w:lang w:val="es-ES"/>
        </w:rPr>
        <w:t>, …)]</w:t>
      </w:r>
    </w:p>
    <w:p w14:paraId="0705ACF3" w14:textId="262AD181" w:rsidR="00F034F0" w:rsidRPr="00F034F0" w:rsidRDefault="00AC6680" w:rsidP="00F034F0">
      <w:pPr>
        <w:pStyle w:val="Prrafodelista"/>
        <w:numPr>
          <w:ilvl w:val="0"/>
          <w:numId w:val="10"/>
        </w:numPr>
        <w:rPr>
          <w:lang w:val="es-ES"/>
        </w:rPr>
      </w:pPr>
      <w:r w:rsidRPr="00AC6680">
        <w:rPr>
          <w:lang w:val="es-ES"/>
        </w:rPr>
        <w:t>Lana hezkuntza dualaren esparruan garatu da</w:t>
      </w:r>
      <w:r w:rsidR="00F034F0" w:rsidRPr="00F43225">
        <w:rPr>
          <w:lang w:val="es-ES"/>
        </w:rPr>
        <w:t xml:space="preserve">: </w:t>
      </w:r>
      <w:r w:rsidRPr="00F034F0">
        <w:rPr>
          <w:color w:val="A6A6A6" w:themeColor="background1" w:themeShade="A6"/>
          <w:lang w:val="es-ES"/>
        </w:rPr>
        <w:t>[</w:t>
      </w:r>
      <w:r>
        <w:rPr>
          <w:color w:val="A6A6A6" w:themeColor="background1" w:themeShade="A6"/>
          <w:lang w:val="es-ES"/>
        </w:rPr>
        <w:t>BAI</w:t>
      </w:r>
      <w:r w:rsidRPr="00F034F0">
        <w:rPr>
          <w:color w:val="A6A6A6" w:themeColor="background1" w:themeShade="A6"/>
          <w:lang w:val="es-ES"/>
        </w:rPr>
        <w:t>/</w:t>
      </w:r>
      <w:r>
        <w:rPr>
          <w:color w:val="A6A6A6" w:themeColor="background1" w:themeShade="A6"/>
          <w:lang w:val="es-ES"/>
        </w:rPr>
        <w:t>EZ</w:t>
      </w:r>
      <w:r w:rsidRPr="00F034F0">
        <w:rPr>
          <w:color w:val="A6A6A6" w:themeColor="background1" w:themeShade="A6"/>
          <w:lang w:val="es-ES"/>
        </w:rPr>
        <w:t>]</w:t>
      </w:r>
      <w:r w:rsidR="00F034F0" w:rsidRPr="00F43225">
        <w:rPr>
          <w:color w:val="A6A6A6" w:themeColor="background1" w:themeShade="A6"/>
          <w:lang w:val="es-ES"/>
        </w:rPr>
        <w:t xml:space="preserve">. </w:t>
      </w:r>
    </w:p>
    <w:p w14:paraId="4B1BD12D" w14:textId="2EBC7C27" w:rsidR="00F034F0" w:rsidRDefault="00636C93" w:rsidP="00F034F0">
      <w:pPr>
        <w:pStyle w:val="Prrafodelista"/>
        <w:numPr>
          <w:ilvl w:val="0"/>
          <w:numId w:val="10"/>
        </w:numPr>
        <w:rPr>
          <w:lang w:val="es-ES"/>
        </w:rPr>
      </w:pPr>
      <w:r w:rsidRPr="00636C93">
        <w:rPr>
          <w:lang w:val="es-ES"/>
        </w:rPr>
        <w:t>Lana kanpoko eragileekin lankidetzan egin da</w:t>
      </w:r>
      <w:r w:rsidR="00F034F0" w:rsidRPr="00F034F0">
        <w:rPr>
          <w:lang w:val="es-ES"/>
        </w:rPr>
        <w:t xml:space="preserve">: </w:t>
      </w:r>
      <w:r w:rsidR="00AC6680" w:rsidRPr="00F034F0">
        <w:rPr>
          <w:color w:val="A6A6A6" w:themeColor="background1" w:themeShade="A6"/>
          <w:lang w:val="es-ES"/>
        </w:rPr>
        <w:t>[</w:t>
      </w:r>
      <w:r w:rsidR="00AC6680">
        <w:rPr>
          <w:color w:val="A6A6A6" w:themeColor="background1" w:themeShade="A6"/>
          <w:lang w:val="es-ES"/>
        </w:rPr>
        <w:t>BAI</w:t>
      </w:r>
      <w:r w:rsidR="00AC6680" w:rsidRPr="00F034F0">
        <w:rPr>
          <w:color w:val="A6A6A6" w:themeColor="background1" w:themeShade="A6"/>
          <w:lang w:val="es-ES"/>
        </w:rPr>
        <w:t>/</w:t>
      </w:r>
      <w:r w:rsidR="00AC6680">
        <w:rPr>
          <w:color w:val="A6A6A6" w:themeColor="background1" w:themeShade="A6"/>
          <w:lang w:val="es-ES"/>
        </w:rPr>
        <w:t>EZ</w:t>
      </w:r>
      <w:r w:rsidR="00AC6680" w:rsidRPr="00F034F0">
        <w:rPr>
          <w:color w:val="A6A6A6" w:themeColor="background1" w:themeShade="A6"/>
          <w:lang w:val="es-ES"/>
        </w:rPr>
        <w:t>]</w:t>
      </w:r>
      <w:r w:rsidR="00F034F0" w:rsidRPr="00F034F0">
        <w:rPr>
          <w:color w:val="A6A6A6" w:themeColor="background1" w:themeShade="A6"/>
          <w:lang w:val="es-ES"/>
        </w:rPr>
        <w:t xml:space="preserve">. </w:t>
      </w:r>
      <w:r w:rsidRPr="00636C93">
        <w:rPr>
          <w:lang w:val="es-ES"/>
        </w:rPr>
        <w:t>Erantzuna baiezkoa bada, adierazi agente horrek helburu sozialak dituen</w:t>
      </w:r>
      <w:r w:rsidR="00F034F0" w:rsidRPr="00F034F0">
        <w:rPr>
          <w:lang w:val="es-ES"/>
        </w:rPr>
        <w:t xml:space="preserve">: </w:t>
      </w:r>
      <w:r w:rsidRPr="00F034F0">
        <w:rPr>
          <w:color w:val="A6A6A6" w:themeColor="background1" w:themeShade="A6"/>
          <w:lang w:val="es-ES"/>
        </w:rPr>
        <w:t>[</w:t>
      </w:r>
      <w:r>
        <w:rPr>
          <w:color w:val="A6A6A6" w:themeColor="background1" w:themeShade="A6"/>
          <w:lang w:val="es-ES"/>
        </w:rPr>
        <w:t>BAI</w:t>
      </w:r>
      <w:r w:rsidRPr="00F034F0">
        <w:rPr>
          <w:color w:val="A6A6A6" w:themeColor="background1" w:themeShade="A6"/>
          <w:lang w:val="es-ES"/>
        </w:rPr>
        <w:t>/</w:t>
      </w:r>
      <w:r>
        <w:rPr>
          <w:color w:val="A6A6A6" w:themeColor="background1" w:themeShade="A6"/>
          <w:lang w:val="es-ES"/>
        </w:rPr>
        <w:t>EZ</w:t>
      </w:r>
      <w:r w:rsidRPr="00F034F0">
        <w:rPr>
          <w:color w:val="A6A6A6" w:themeColor="background1" w:themeShade="A6"/>
          <w:lang w:val="es-ES"/>
        </w:rPr>
        <w:t>]</w:t>
      </w:r>
    </w:p>
    <w:p w14:paraId="4C3F4497" w14:textId="77777777" w:rsidR="00F034F0" w:rsidRDefault="00F034F0" w:rsidP="00F034F0">
      <w:pPr>
        <w:pStyle w:val="Prrafodelista"/>
        <w:rPr>
          <w:lang w:val="es-ES"/>
        </w:rPr>
      </w:pPr>
    </w:p>
    <w:p w14:paraId="521CDDD6" w14:textId="05348E2F" w:rsidR="00BB37B8" w:rsidRPr="00F034F0" w:rsidRDefault="001A6996" w:rsidP="00F034F0">
      <w:pPr>
        <w:pStyle w:val="Prrafodelista"/>
        <w:ind w:left="0"/>
        <w:rPr>
          <w:lang w:val="es-ES"/>
        </w:rPr>
      </w:pPr>
      <w:r w:rsidRPr="00F034F0">
        <w:rPr>
          <w:lang w:val="es-ES"/>
        </w:rPr>
        <w:t>Adierazten dut lana masterreko araudiaren arabera egin dela eta tutore akademikoaren oniritzia duela.</w:t>
      </w:r>
      <w:r w:rsidRPr="00F034F0">
        <w:rPr>
          <w:lang w:val="es-ES"/>
        </w:rPr>
        <w:br/>
      </w:r>
      <w:r w:rsidRPr="00F034F0">
        <w:rPr>
          <w:lang w:val="es-ES"/>
        </w:rPr>
        <w:br/>
      </w:r>
      <w:r w:rsidRPr="00F034F0">
        <w:rPr>
          <w:lang w:val="es-ES"/>
        </w:rPr>
        <w:br/>
      </w:r>
      <w:r w:rsidRPr="00F034F0">
        <w:rPr>
          <w:color w:val="A6A6A6" w:themeColor="background1" w:themeShade="A6"/>
          <w:lang w:val="es-ES"/>
        </w:rPr>
        <w:t>[Herria]</w:t>
      </w:r>
      <w:r w:rsidRPr="00F034F0">
        <w:rPr>
          <w:lang w:val="es-ES"/>
        </w:rPr>
        <w:t xml:space="preserve">, </w:t>
      </w:r>
      <w:r w:rsidRPr="00F034F0">
        <w:rPr>
          <w:color w:val="A6A6A6" w:themeColor="background1" w:themeShade="A6"/>
          <w:lang w:val="es-ES"/>
        </w:rPr>
        <w:t>[Data]</w:t>
      </w:r>
      <w:bookmarkStart w:id="0" w:name="_GoBack"/>
      <w:bookmarkEnd w:id="0"/>
      <w:r w:rsidRPr="00F034F0">
        <w:rPr>
          <w:color w:val="A6A6A6" w:themeColor="background1" w:themeShade="A6"/>
          <w:lang w:val="es-ES"/>
        </w:rPr>
        <w:br/>
      </w:r>
      <w:r w:rsidRPr="00F034F0">
        <w:rPr>
          <w:lang w:val="es-ES"/>
        </w:rPr>
        <w:br/>
        <w:t>Sinadura:</w:t>
      </w:r>
      <w:r w:rsidRPr="00F034F0">
        <w:rPr>
          <w:lang w:val="es-ES"/>
        </w:rPr>
        <w:br/>
      </w:r>
    </w:p>
    <w:sectPr w:rsidR="00BB37B8" w:rsidRPr="00F034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7E17EA"/>
    <w:multiLevelType w:val="hybridMultilevel"/>
    <w:tmpl w:val="26526DE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B4B58"/>
    <w:multiLevelType w:val="hybridMultilevel"/>
    <w:tmpl w:val="5FA6CB1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325B"/>
    <w:rsid w:val="001A6996"/>
    <w:rsid w:val="0029639D"/>
    <w:rsid w:val="00326F90"/>
    <w:rsid w:val="00636C93"/>
    <w:rsid w:val="0065409B"/>
    <w:rsid w:val="00977586"/>
    <w:rsid w:val="00A550BD"/>
    <w:rsid w:val="00AA1D8D"/>
    <w:rsid w:val="00AC6680"/>
    <w:rsid w:val="00B47730"/>
    <w:rsid w:val="00BB37B8"/>
    <w:rsid w:val="00C46D2C"/>
    <w:rsid w:val="00CB0664"/>
    <w:rsid w:val="00DA03BA"/>
    <w:rsid w:val="00F034F0"/>
    <w:rsid w:val="00F432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6CD8C"/>
  <w14:defaultImageDpi w14:val="300"/>
  <w15:docId w15:val="{FAC08BFB-08B7-47D3-BFA5-EA9BBD6D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307C03-BB54-C143-BFFC-A5F9EA66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CRISTINA BRUZOS CIDON</cp:lastModifiedBy>
  <cp:revision>7</cp:revision>
  <dcterms:created xsi:type="dcterms:W3CDTF">2025-06-23T14:37:00Z</dcterms:created>
  <dcterms:modified xsi:type="dcterms:W3CDTF">2025-06-23T14:59:00Z</dcterms:modified>
  <cp:category/>
</cp:coreProperties>
</file>